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A73" w:rsidRDefault="00000000">
      <w:pPr>
        <w:pStyle w:val="Ttulo1"/>
      </w:pPr>
      <w:r>
        <w:t xml:space="preserve">Formulario de inscripción - Energía que se </w:t>
      </w:r>
      <w:proofErr w:type="spellStart"/>
      <w:r>
        <w:t>mueve</w:t>
      </w:r>
      <w:proofErr w:type="spellEnd"/>
    </w:p>
    <w:p w:rsidR="0002367F" w:rsidRPr="0002367F" w:rsidRDefault="0002367F" w:rsidP="0002367F"/>
    <w:p w:rsidR="00295B9B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Complete en formato digital. 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Enviar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a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295B9B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02367F">
        <w:rPr>
          <w:rFonts w:asciiTheme="majorHAnsi" w:hAnsiTheme="majorHAnsi" w:cstheme="majorHAnsi"/>
          <w:b/>
          <w:bCs/>
          <w:sz w:val="28"/>
          <w:szCs w:val="28"/>
        </w:rPr>
        <w:t>xtension</w:t>
      </w:r>
      <w:r w:rsidR="00295B9B">
        <w:rPr>
          <w:rFonts w:asciiTheme="majorHAnsi" w:hAnsiTheme="majorHAnsi" w:cstheme="majorHAnsi"/>
          <w:b/>
          <w:bCs/>
          <w:sz w:val="28"/>
          <w:szCs w:val="28"/>
        </w:rPr>
        <w:t>pet</w:t>
      </w:r>
      <w:r w:rsidRPr="0002367F">
        <w:rPr>
          <w:rFonts w:asciiTheme="majorHAnsi" w:hAnsiTheme="majorHAnsi" w:cstheme="majorHAnsi"/>
          <w:b/>
          <w:bCs/>
          <w:sz w:val="28"/>
          <w:szCs w:val="28"/>
        </w:rPr>
        <w:t>laspiedras@gmail.com</w:t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Nombre del proyecto: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Centro / Curso: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Categoría (Ciclo básico / Bachillerato técnico / Formación terciaria):</w:t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Integrantes (Nombre - Documento - Rol) (4–6 estudiantes recomendado):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Default="0002367F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lastRenderedPageBreak/>
        <w:t>Docente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tutor (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nombre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correo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>, teléfono):</w:t>
      </w:r>
    </w:p>
    <w:p w:rsidR="003A4A73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Descripción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del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problema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a resolver (máx. 250 palabras):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Breve descripción de la solución propuesta (máx. 300 palabras):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Default="0002367F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lastRenderedPageBreak/>
        <w:t>Materiales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y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necesidades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principales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(lista):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lastRenderedPageBreak/>
        <w:t>Entregables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que 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presentarán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Pr="0002367F">
        <w:rPr>
          <w:rFonts w:asciiTheme="majorHAnsi" w:hAnsiTheme="majorHAnsi" w:cstheme="majorHAnsi"/>
          <w:b/>
          <w:bCs/>
          <w:sz w:val="28"/>
          <w:szCs w:val="28"/>
        </w:rPr>
        <w:t>ficha</w:t>
      </w:r>
      <w:proofErr w:type="spellEnd"/>
      <w:r w:rsidRPr="0002367F">
        <w:rPr>
          <w:rFonts w:asciiTheme="majorHAnsi" w:hAnsiTheme="majorHAnsi" w:cstheme="majorHAnsi"/>
          <w:b/>
          <w:bCs/>
          <w:sz w:val="28"/>
          <w:szCs w:val="28"/>
        </w:rPr>
        <w:t xml:space="preserve"> técnica, video, prototipo, otros):</w:t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Requerimientos logísticos (transporte, espacio, energía, etc.):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3A4A73" w:rsidRPr="0002367F" w:rsidRDefault="00000000" w:rsidP="0002367F">
      <w:pPr>
        <w:pStyle w:val="Listacon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t>Observaciones adicionales:</w:t>
      </w:r>
    </w:p>
    <w:p w:rsidR="003A4A73" w:rsidRPr="0002367F" w:rsidRDefault="00000000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02367F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 w:rsidP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p w:rsidR="0002367F" w:rsidRPr="0002367F" w:rsidRDefault="0002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</w:p>
    <w:sectPr w:rsidR="0002367F" w:rsidRPr="0002367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1ED" w:rsidRDefault="005321ED" w:rsidP="0002367F">
      <w:pPr>
        <w:spacing w:after="0" w:line="240" w:lineRule="auto"/>
      </w:pPr>
      <w:r>
        <w:separator/>
      </w:r>
    </w:p>
  </w:endnote>
  <w:endnote w:type="continuationSeparator" w:id="0">
    <w:p w:rsidR="005321ED" w:rsidRDefault="005321ED" w:rsidP="0002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7F" w:rsidRDefault="000236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7F" w:rsidRDefault="000236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7F" w:rsidRDefault="000236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1ED" w:rsidRDefault="005321ED" w:rsidP="0002367F">
      <w:pPr>
        <w:spacing w:after="0" w:line="240" w:lineRule="auto"/>
      </w:pPr>
      <w:r>
        <w:separator/>
      </w:r>
    </w:p>
  </w:footnote>
  <w:footnote w:type="continuationSeparator" w:id="0">
    <w:p w:rsidR="005321ED" w:rsidRDefault="005321ED" w:rsidP="0002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7F" w:rsidRDefault="00295B9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220657" o:spid="_x0000_s1029" type="#_x0000_t75" style="position:absolute;margin-left:0;margin-top:0;width:431.9pt;height:431.9pt;z-index:-251657216;mso-position-horizontal:center;mso-position-horizontal-relative:margin;mso-position-vertical:center;mso-position-vertical-relative:margin" o:allowincell="f">
          <v:imagedata r:id="rId1" o:title="version 4 ofici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B9B" w:rsidRDefault="00295B9B">
    <w:pPr>
      <w:spacing w:line="264" w:lineRule="auto"/>
    </w:pPr>
    <w:r>
      <w:rPr>
        <w:noProof/>
        <w:color w:val="000000"/>
      </w:rPr>
      <w:drawing>
        <wp:inline distT="0" distB="0" distL="0" distR="0">
          <wp:extent cx="5486400" cy="796925"/>
          <wp:effectExtent l="0" t="0" r="0" b="0"/>
          <wp:docPr id="575874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74525" name="Imagen 5758745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135AC9" id="Rectángulo 23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2B0E1F1E0B5F4B2B88CE74E2D340158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F81BD" w:themeColor="accent1"/>
            <w:sz w:val="20"/>
            <w:szCs w:val="20"/>
            <w:lang w:val="es-ES"/>
          </w:rPr>
          <w:t>[Título del documento]</w:t>
        </w:r>
      </w:sdtContent>
    </w:sdt>
  </w:p>
  <w:p w:rsidR="0002367F" w:rsidRDefault="00295B9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220658" o:spid="_x0000_s1030" type="#_x0000_t75" style="position:absolute;margin-left:0;margin-top:0;width:431.9pt;height:431.9pt;z-index:-251656192;mso-position-horizontal:center;mso-position-horizontal-relative:margin;mso-position-vertical:center;mso-position-vertical-relative:margin" o:allowincell="f">
          <v:imagedata r:id="rId2" o:title="version 4 oficia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7F" w:rsidRDefault="00295B9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220656" o:spid="_x0000_s1028" type="#_x0000_t75" style="position:absolute;margin-left:0;margin-top:0;width:431.9pt;height:431.9pt;z-index:-251658240;mso-position-horizontal:center;mso-position-horizontal-relative:margin;mso-position-vertical:center;mso-position-vertical-relative:margin" o:allowincell="f">
          <v:imagedata r:id="rId1" o:title="version 4 ofici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335767">
    <w:abstractNumId w:val="8"/>
  </w:num>
  <w:num w:numId="2" w16cid:durableId="1418939763">
    <w:abstractNumId w:val="6"/>
  </w:num>
  <w:num w:numId="3" w16cid:durableId="736980240">
    <w:abstractNumId w:val="5"/>
  </w:num>
  <w:num w:numId="4" w16cid:durableId="744301271">
    <w:abstractNumId w:val="4"/>
  </w:num>
  <w:num w:numId="5" w16cid:durableId="595867601">
    <w:abstractNumId w:val="7"/>
  </w:num>
  <w:num w:numId="6" w16cid:durableId="1720090314">
    <w:abstractNumId w:val="3"/>
  </w:num>
  <w:num w:numId="7" w16cid:durableId="1400245335">
    <w:abstractNumId w:val="2"/>
  </w:num>
  <w:num w:numId="8" w16cid:durableId="2119837393">
    <w:abstractNumId w:val="1"/>
  </w:num>
  <w:num w:numId="9" w16cid:durableId="114512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67F"/>
    <w:rsid w:val="00034616"/>
    <w:rsid w:val="0006063C"/>
    <w:rsid w:val="0015074B"/>
    <w:rsid w:val="00295B9B"/>
    <w:rsid w:val="0029639D"/>
    <w:rsid w:val="00326F90"/>
    <w:rsid w:val="003A4A73"/>
    <w:rsid w:val="003F0421"/>
    <w:rsid w:val="005321ED"/>
    <w:rsid w:val="00570BE1"/>
    <w:rsid w:val="007378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A5A9B"/>
  <w14:defaultImageDpi w14:val="300"/>
  <w15:docId w15:val="{1FE8F0AE-BDC8-4529-8CB5-732FB2A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E1F1E0B5F4B2B88CE74E2D340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3056F-6CBF-48D1-97F9-6AC32B9BE3B1}"/>
      </w:docPartPr>
      <w:docPartBody>
        <w:p w:rsidR="00000000" w:rsidRDefault="001F19BD" w:rsidP="001F19BD">
          <w:pPr>
            <w:pStyle w:val="2B0E1F1E0B5F4B2B88CE74E2D3401589"/>
          </w:pPr>
          <w:r>
            <w:rPr>
              <w:color w:val="4472C4" w:themeColor="accent1"/>
              <w:sz w:val="20"/>
              <w:szCs w:val="2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BD"/>
    <w:rsid w:val="001F19BD"/>
    <w:rsid w:val="00570BE1"/>
    <w:rsid w:val="009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Y" w:eastAsia="es-U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0E1F1E0B5F4B2B88CE74E2D3401589">
    <w:name w:val="2B0E1F1E0B5F4B2B88CE74E2D3401589"/>
    <w:rsid w:val="001F1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Jacobo Malowany</cp:lastModifiedBy>
  <cp:revision>2</cp:revision>
  <dcterms:created xsi:type="dcterms:W3CDTF">2025-10-08T15:30:00Z</dcterms:created>
  <dcterms:modified xsi:type="dcterms:W3CDTF">2025-10-08T15:30:00Z</dcterms:modified>
  <cp:category/>
</cp:coreProperties>
</file>